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Harlem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cottonclub    </w:t>
      </w:r>
      <w:r>
        <w:t xml:space="preserve">   culture    </w:t>
      </w:r>
      <w:r>
        <w:t xml:space="preserve">   harlem    </w:t>
      </w:r>
      <w:r>
        <w:t xml:space="preserve">   jazz    </w:t>
      </w:r>
      <w:r>
        <w:t xml:space="preserve">   Louisarmstrong    </w:t>
      </w:r>
      <w:r>
        <w:t xml:space="preserve">   manhattan    </w:t>
      </w:r>
      <w:r>
        <w:t xml:space="preserve">   music    </w:t>
      </w:r>
      <w:r>
        <w:t xml:space="preserve">   newyork    </w:t>
      </w:r>
      <w:r>
        <w:t xml:space="preserve">   rebirth    </w:t>
      </w:r>
      <w:r>
        <w:t xml:space="preserve">   roaringtwenties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Harlem Renaissance</dc:title>
  <dcterms:created xsi:type="dcterms:W3CDTF">2021-10-11T19:08:08Z</dcterms:created>
  <dcterms:modified xsi:type="dcterms:W3CDTF">2021-10-11T19:08:08Z</dcterms:modified>
</cp:coreProperties>
</file>