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africanamerican    </w:t>
      </w:r>
      <w:r>
        <w:t xml:space="preserve">   art    </w:t>
      </w:r>
      <w:r>
        <w:t xml:space="preserve">   blues    </w:t>
      </w:r>
      <w:r>
        <w:t xml:space="preserve">   centralpark    </w:t>
      </w:r>
      <w:r>
        <w:t xml:space="preserve">   cottonclub    </w:t>
      </w:r>
      <w:r>
        <w:t xml:space="preserve">   culture    </w:t>
      </w:r>
      <w:r>
        <w:t xml:space="preserve">   dukeellington    </w:t>
      </w:r>
      <w:r>
        <w:t xml:space="preserve">   fashion    </w:t>
      </w:r>
      <w:r>
        <w:t xml:space="preserve">   harlem    </w:t>
      </w:r>
      <w:r>
        <w:t xml:space="preserve">   hope    </w:t>
      </w:r>
      <w:r>
        <w:t xml:space="preserve">   inspiration    </w:t>
      </w:r>
      <w:r>
        <w:t xml:space="preserve">   intellectuals    </w:t>
      </w:r>
      <w:r>
        <w:t xml:space="preserve">   jazz    </w:t>
      </w:r>
      <w:r>
        <w:t xml:space="preserve">   literature    </w:t>
      </w:r>
      <w:r>
        <w:t xml:space="preserve">   louisarmstrong    </w:t>
      </w:r>
      <w:r>
        <w:t xml:space="preserve">   manhattan    </w:t>
      </w:r>
      <w:r>
        <w:t xml:space="preserve">   music    </w:t>
      </w:r>
      <w:r>
        <w:t xml:space="preserve">   newyork    </w:t>
      </w:r>
      <w:r>
        <w:t xml:space="preserve">   opportunity    </w:t>
      </w:r>
      <w:r>
        <w:t xml:space="preserve">   rebirth    </w:t>
      </w:r>
      <w:r>
        <w:t xml:space="preserve">   renaissance    </w:t>
      </w:r>
      <w:r>
        <w:t xml:space="preserve">   roaringtwenties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Harlem Renaissance</dc:title>
  <dcterms:created xsi:type="dcterms:W3CDTF">2021-10-11T19:08:11Z</dcterms:created>
  <dcterms:modified xsi:type="dcterms:W3CDTF">2021-10-11T19:08:11Z</dcterms:modified>
</cp:coreProperties>
</file>