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 New Negro    </w:t>
      </w:r>
      <w:r>
        <w:t xml:space="preserve">   Manhattan NYC    </w:t>
      </w:r>
      <w:r>
        <w:t xml:space="preserve">   Stereotypes    </w:t>
      </w:r>
      <w:r>
        <w:t xml:space="preserve">   Political Rights    </w:t>
      </w:r>
      <w:r>
        <w:t xml:space="preserve">   Civil    </w:t>
      </w:r>
      <w:r>
        <w:t xml:space="preserve">   Creative    </w:t>
      </w:r>
      <w:r>
        <w:t xml:space="preserve">   African Americans    </w:t>
      </w:r>
      <w:r>
        <w:t xml:space="preserve">   immigration    </w:t>
      </w:r>
      <w:r>
        <w:t xml:space="preserve">   great depression    </w:t>
      </w:r>
      <w:r>
        <w:t xml:space="preserve">   jim crow    </w:t>
      </w:r>
      <w:r>
        <w:t xml:space="preserve">   artistic    </w:t>
      </w:r>
      <w:r>
        <w:t xml:space="preserve">   poetry    </w:t>
      </w:r>
      <w:r>
        <w:t xml:space="preserve">   jazz    </w:t>
      </w:r>
      <w:r>
        <w:t xml:space="preserve">   Renaissance    </w:t>
      </w:r>
      <w:r>
        <w:t xml:space="preserve">   Harlem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Harlem Renaissance</dc:title>
  <dcterms:created xsi:type="dcterms:W3CDTF">2021-10-11T19:06:54Z</dcterms:created>
  <dcterms:modified xsi:type="dcterms:W3CDTF">2021-10-11T19:06:54Z</dcterms:modified>
</cp:coreProperties>
</file>