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jazz singer in this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1.3 million African-Americans out of the Southern United States to the North, Midwest, and West from 1915 to 1930 was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city that launched the Harlem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coined in 1925 by sociologist and critic Alain Leroy Locke.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type of music that was born during this era&gt;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famous painter during the Harlem Renaissance?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singer and musician in this time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1921, African-American theater producers launched the first African-American show on Broadway was called.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success of the artists relied on black patrons and one white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 AMerican poet, novelist, playwrite, short story writer, and columnist during this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wrote, "It Don't Mean A Thing If It Ain't Cot That Swing"?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theater in New York City where many great African-American musicians got their start during the Renaissance.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Harlem Renaissance</dc:title>
  <dcterms:created xsi:type="dcterms:W3CDTF">2021-10-11T19:07:04Z</dcterms:created>
  <dcterms:modified xsi:type="dcterms:W3CDTF">2021-10-11T19:07:04Z</dcterms:modified>
</cp:coreProperties>
</file>