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Fashion    </w:t>
      </w:r>
      <w:r>
        <w:t xml:space="preserve">   Literature    </w:t>
      </w:r>
      <w:r>
        <w:t xml:space="preserve">   W.E.B Du Bois    </w:t>
      </w:r>
      <w:r>
        <w:t xml:space="preserve">   African Culture    </w:t>
      </w:r>
      <w:r>
        <w:t xml:space="preserve">   Prohibition    </w:t>
      </w:r>
      <w:r>
        <w:t xml:space="preserve">   Christianity    </w:t>
      </w:r>
      <w:r>
        <w:t xml:space="preserve">   Langston Hughes    </w:t>
      </w:r>
      <w:r>
        <w:t xml:space="preserve">   Speakeasies    </w:t>
      </w:r>
      <w:r>
        <w:t xml:space="preserve">   Louis Armstrong    </w:t>
      </w:r>
      <w:r>
        <w:t xml:space="preserve">   Civil Rights    </w:t>
      </w:r>
      <w:r>
        <w:t xml:space="preserve">   Jazz Age    </w:t>
      </w:r>
      <w:r>
        <w:t xml:space="preserve">   Culture    </w:t>
      </w:r>
      <w:r>
        <w:t xml:space="preserve">   Manhattan    </w:t>
      </w:r>
      <w:r>
        <w:t xml:space="preserve">   Renaissance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 </dc:title>
  <dcterms:created xsi:type="dcterms:W3CDTF">2021-10-11T19:08:36Z</dcterms:created>
  <dcterms:modified xsi:type="dcterms:W3CDTF">2021-10-11T19:08:36Z</dcterms:modified>
</cp:coreProperties>
</file>