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foundation was laid for this 1960s movement that promoted racial integration.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 Consciousness is when African Americans identify as both black and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"The Souls of Black Folk".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Harlem Globetrotters are known as an all black ________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musician who helped develop jazz music from the blues and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stage performer brought African American culture to New York audiences.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Americans flooded into this area of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artist used African American motifs and folk tales as inspiration for his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city's population more than doubled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another name for the Harlem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writer drew on the rhythms of African American music for his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Migration took place from 1910 to 1920 when massive amounts of black southerners moved from the rural south the urban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Marcus Garvey led a "Back to _______"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</dc:title>
  <dcterms:created xsi:type="dcterms:W3CDTF">2021-10-11T19:07:28Z</dcterms:created>
  <dcterms:modified xsi:type="dcterms:W3CDTF">2021-10-11T19:07:28Z</dcterms:modified>
</cp:coreProperties>
</file>