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The Foxtrot    </w:t>
      </w:r>
      <w:r>
        <w:t xml:space="preserve">   Waltz    </w:t>
      </w:r>
      <w:r>
        <w:t xml:space="preserve">   The Lindy Hop    </w:t>
      </w:r>
      <w:r>
        <w:t xml:space="preserve">   The Charleston    </w:t>
      </w:r>
      <w:r>
        <w:t xml:space="preserve">   Zora Neale Hurston    </w:t>
      </w:r>
      <w:r>
        <w:t xml:space="preserve">   Langston Hughes    </w:t>
      </w:r>
      <w:r>
        <w:t xml:space="preserve">   Josephine Baker    </w:t>
      </w:r>
      <w:r>
        <w:t xml:space="preserve">   Louis Armstrong    </w:t>
      </w:r>
      <w:r>
        <w:t xml:space="preserve">   Duke Ellington    </w:t>
      </w:r>
      <w:r>
        <w:t xml:space="preserve">   Ella Fitzgerald    </w:t>
      </w:r>
      <w:r>
        <w:t xml:space="preserve">   Harlem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</dc:title>
  <dcterms:created xsi:type="dcterms:W3CDTF">2021-10-11T19:08:01Z</dcterms:created>
  <dcterms:modified xsi:type="dcterms:W3CDTF">2021-10-11T19:08:01Z</dcterms:modified>
</cp:coreProperties>
</file>