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Cauldron    </w:t>
      </w:r>
      <w:r>
        <w:t xml:space="preserve">   Patronus    </w:t>
      </w:r>
      <w:r>
        <w:t xml:space="preserve">   Witches    </w:t>
      </w:r>
      <w:r>
        <w:t xml:space="preserve">   Professor    </w:t>
      </w:r>
      <w:r>
        <w:t xml:space="preserve">   Grim    </w:t>
      </w:r>
      <w:r>
        <w:t xml:space="preserve">   Omens    </w:t>
      </w:r>
      <w:r>
        <w:t xml:space="preserve">   Azkaban    </w:t>
      </w:r>
      <w:r>
        <w:t xml:space="preserve">   Cloak    </w:t>
      </w:r>
      <w:r>
        <w:t xml:space="preserve">   Expelliarmus    </w:t>
      </w:r>
      <w:r>
        <w:t xml:space="preserve">   Quidditch    </w:t>
      </w:r>
      <w:r>
        <w:t xml:space="preserve">   Wizard    </w:t>
      </w:r>
      <w:r>
        <w:t xml:space="preserve">   Hogsmeade    </w:t>
      </w:r>
      <w:r>
        <w:t xml:space="preserve">   Hogwarts    </w:t>
      </w:r>
      <w:r>
        <w:t xml:space="preserve">   Animagus    </w:t>
      </w:r>
      <w:r>
        <w:t xml:space="preserve">   Magic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Harry Potter</dc:title>
  <dcterms:created xsi:type="dcterms:W3CDTF">2021-10-11T19:07:25Z</dcterms:created>
  <dcterms:modified xsi:type="dcterms:W3CDTF">2021-10-11T19:07:25Z</dcterms:modified>
</cp:coreProperties>
</file>