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egg did Brian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Brians dads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food source Brian found in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pilot of the plane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showed Brian how to make a fire?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Brian use to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 hurt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Brian his hatchet?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Brian think the best spot to land the plane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Brian use to get tools and himself to the middle of the lake?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2021-10-11T19:07:11Z</dcterms:created>
  <dcterms:modified xsi:type="dcterms:W3CDTF">2021-10-11T19:07:11Z</dcterms:modified>
</cp:coreProperties>
</file>