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shelter    </w:t>
      </w:r>
      <w:r>
        <w:t xml:space="preserve">   L lake    </w:t>
      </w:r>
      <w:r>
        <w:t xml:space="preserve">   pilot    </w:t>
      </w:r>
      <w:r>
        <w:t xml:space="preserve">   heart attack    </w:t>
      </w:r>
      <w:r>
        <w:t xml:space="preserve">   Bush plane    </w:t>
      </w:r>
      <w:r>
        <w:t xml:space="preserve">   New york    </w:t>
      </w:r>
      <w:r>
        <w:t xml:space="preserve">   canada    </w:t>
      </w:r>
      <w:r>
        <w:t xml:space="preserve">   divorce    </w:t>
      </w:r>
      <w:r>
        <w:t xml:space="preserve">   Fire    </w:t>
      </w:r>
      <w:r>
        <w:t xml:space="preserve">   forest    </w:t>
      </w:r>
      <w:r>
        <w:t xml:space="preserve">   Brian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Hatchet</dc:title>
  <dcterms:created xsi:type="dcterms:W3CDTF">2021-10-11T19:07:19Z</dcterms:created>
  <dcterms:modified xsi:type="dcterms:W3CDTF">2021-10-11T19:07:19Z</dcterms:modified>
</cp:coreProperties>
</file>