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wolves    </w:t>
      </w:r>
      <w:r>
        <w:t xml:space="preserve">   canadian    </w:t>
      </w:r>
      <w:r>
        <w:t xml:space="preserve">   windbreaker    </w:t>
      </w:r>
      <w:r>
        <w:t xml:space="preserve">   lake    </w:t>
      </w:r>
      <w:r>
        <w:t xml:space="preserve">   crash    </w:t>
      </w:r>
      <w:r>
        <w:t xml:space="preserve">   nature    </w:t>
      </w:r>
      <w:r>
        <w:t xml:space="preserve">   co-pilot    </w:t>
      </w:r>
      <w:r>
        <w:t xml:space="preserve">   pilot    </w:t>
      </w:r>
      <w:r>
        <w:t xml:space="preserve">   bear    </w:t>
      </w:r>
      <w:r>
        <w:t xml:space="preserve">   porcupine    </w:t>
      </w:r>
      <w:r>
        <w:t xml:space="preserve">   fish    </w:t>
      </w:r>
      <w:r>
        <w:t xml:space="preserve">   berries    </w:t>
      </w:r>
      <w:r>
        <w:t xml:space="preserve">   hatchet    </w:t>
      </w:r>
      <w:r>
        <w:t xml:space="preserve">   hunting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</dc:title>
  <dcterms:created xsi:type="dcterms:W3CDTF">2021-10-11T19:07:24Z</dcterms:created>
  <dcterms:modified xsi:type="dcterms:W3CDTF">2021-10-11T19:07:24Z</dcterms:modified>
</cp:coreProperties>
</file>