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plane is taking Brian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Sticks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Brian is going to see 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Brian's mother gave him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Sour berries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pilot dies from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Brian wants to land the plane on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Window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it that Brian hears screaming as the plane crashes?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Tornado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Secret" is that Brian saw his mother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causes Brian's eyes to swell?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Trapper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 escapes the plane through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injures Brian?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Mosquitoes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Brian eat too many?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Porcupine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he see when he is picking berries?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blinded Brian for a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Brian starts a fire using the hatchet to hit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Hatchet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covers his shelter with leaves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Canada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large animal attacked Brian?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weather event happened?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Transponder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sticking out of the water after the tornado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Skunk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Brian get out of the plane after the tornado?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Brian got the survival pack out of the plane, what did he accidentally turn 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person who rescued him?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Heart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Hatchet</dc:title>
  <dcterms:created xsi:type="dcterms:W3CDTF">2021-10-11T19:07:26Z</dcterms:created>
  <dcterms:modified xsi:type="dcterms:W3CDTF">2021-10-11T19:07:26Z</dcterms:modified>
</cp:coreProperties>
</file>