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BUGS    </w:t>
      </w:r>
      <w:r>
        <w:t xml:space="preserve">   PILOT    </w:t>
      </w:r>
      <w:r>
        <w:t xml:space="preserve">   SPEAR    </w:t>
      </w:r>
      <w:r>
        <w:t xml:space="preserve">   WOLF    </w:t>
      </w:r>
      <w:r>
        <w:t xml:space="preserve">   BEAR    </w:t>
      </w:r>
      <w:r>
        <w:t xml:space="preserve">   TRANSMITTER    </w:t>
      </w:r>
      <w:r>
        <w:t xml:space="preserve">   LAKE    </w:t>
      </w:r>
      <w:r>
        <w:t xml:space="preserve">   SURVIVALBAG    </w:t>
      </w:r>
      <w:r>
        <w:t xml:space="preserve">   TORNADO    </w:t>
      </w:r>
      <w:r>
        <w:t xml:space="preserve">   SHELTER    </w:t>
      </w:r>
      <w:r>
        <w:t xml:space="preserve">   TURTLE EGGS    </w:t>
      </w:r>
      <w:r>
        <w:t xml:space="preserve">   PLANECRASH    </w:t>
      </w:r>
      <w:r>
        <w:t xml:space="preserve">   FIRE    </w:t>
      </w:r>
      <w:r>
        <w:t xml:space="preserve">   ARROWS    </w:t>
      </w:r>
      <w:r>
        <w:t xml:space="preserve">   BOW    </w:t>
      </w:r>
      <w:r>
        <w:t xml:space="preserve">   DIVORCE    </w:t>
      </w:r>
      <w:r>
        <w:t xml:space="preserve">   GUTBERRIES    </w:t>
      </w:r>
      <w:r>
        <w:t xml:space="preserve">   HATCHET    </w:t>
      </w:r>
      <w:r>
        <w:t xml:space="preserve">   BRIAN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Hatchet</dc:title>
  <dcterms:created xsi:type="dcterms:W3CDTF">2021-10-11T19:07:31Z</dcterms:created>
  <dcterms:modified xsi:type="dcterms:W3CDTF">2021-10-11T19:07:31Z</dcterms:modified>
</cp:coreProperties>
</file>