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Hatchet, Chapter Two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roller coaster does this and it could make you sick to your stomach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spot in the distance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effect of fear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do this to the switches on the dashboard in a plane's cockpit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used as an adjective this can be heavy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antonym of unsure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would scare someone who is afraid to fly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happens at the end of a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used to communicate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on the front of the plane but it is NOT directly involved with lifting the plane off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antonym to flying upward slowly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might send out if you needed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Hatchet, Chapter Two </dc:title>
  <dcterms:created xsi:type="dcterms:W3CDTF">2021-10-11T19:07:06Z</dcterms:created>
  <dcterms:modified xsi:type="dcterms:W3CDTF">2021-10-11T19:07:06Z</dcterms:modified>
</cp:coreProperties>
</file>