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Hate List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bullying    </w:t>
      </w:r>
      <w:r>
        <w:t xml:space="preserve">   died    </w:t>
      </w:r>
      <w:r>
        <w:t xml:space="preserve">   Dr. Hieler    </w:t>
      </w:r>
      <w:r>
        <w:t xml:space="preserve">   Frankie    </w:t>
      </w:r>
      <w:r>
        <w:t xml:space="preserve">   Ginny Baker    </w:t>
      </w:r>
      <w:r>
        <w:t xml:space="preserve">   gun    </w:t>
      </w:r>
      <w:r>
        <w:t xml:space="preserve">   Jessica Campbell    </w:t>
      </w:r>
      <w:r>
        <w:t xml:space="preserve">   Mr. Angerson    </w:t>
      </w:r>
      <w:r>
        <w:t xml:space="preserve">   Mr.Leftman    </w:t>
      </w:r>
      <w:r>
        <w:t xml:space="preserve">   Nick    </w:t>
      </w:r>
      <w:r>
        <w:t xml:space="preserve">   Shakespeare    </w:t>
      </w:r>
      <w:r>
        <w:t xml:space="preserve">   shot    </w:t>
      </w:r>
      <w:r>
        <w:t xml:space="preserve">   sister death    </w:t>
      </w:r>
      <w:r>
        <w:t xml:space="preserve">   Stacey    </w:t>
      </w:r>
      <w:r>
        <w:t xml:space="preserve">   Valerie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List WordSearch</dc:title>
  <dcterms:created xsi:type="dcterms:W3CDTF">2021-10-11T19:07:14Z</dcterms:created>
  <dcterms:modified xsi:type="dcterms:W3CDTF">2021-10-11T19:07:14Z</dcterms:modified>
</cp:coreProperties>
</file>