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Hate U Give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Starss's And Khalil Call There selfs When They Were Kids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Sets Big Mav's Store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Kahlil Holding In His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Purpose Of The Party At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Starr Throw At The Ploice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Does Starr's Dad Not Like Chris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Lesha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Maverick's Grocery  Store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Goon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Starr's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Starss's Neighborhood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Starr's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Officers Badge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Starr's Older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Starr Go To The Party With</w:t>
            </w:r>
          </w:p>
        </w:tc>
      </w:tr>
    </w:tbl>
    <w:p>
      <w:pPr>
        <w:pStyle w:val="WordBankMedium"/>
      </w:pPr>
      <w:r>
        <w:t xml:space="preserve">   Grovers Grocery    </w:t>
      </w:r>
      <w:r>
        <w:t xml:space="preserve">   Garden Heights    </w:t>
      </w:r>
      <w:r>
        <w:t xml:space="preserve">   Spring Break Party    </w:t>
      </w:r>
      <w:r>
        <w:t xml:space="preserve">   He's White    </w:t>
      </w:r>
      <w:r>
        <w:t xml:space="preserve">   The Hood Trio     </w:t>
      </w:r>
      <w:r>
        <w:t xml:space="preserve">   115    </w:t>
      </w:r>
      <w:r>
        <w:t xml:space="preserve">   Hair Brush    </w:t>
      </w:r>
      <w:r>
        <w:t xml:space="preserve">   Munch    </w:t>
      </w:r>
      <w:r>
        <w:t xml:space="preserve">   Seven    </w:t>
      </w:r>
      <w:r>
        <w:t xml:space="preserve">   Kenya    </w:t>
      </w:r>
      <w:r>
        <w:t xml:space="preserve">   Chris    </w:t>
      </w:r>
      <w:r>
        <w:t xml:space="preserve">   Tear Gas    </w:t>
      </w:r>
      <w:r>
        <w:t xml:space="preserve">   King    </w:t>
      </w:r>
      <w:r>
        <w:t xml:space="preserve">   Seven And Kenya's Mother    </w:t>
      </w:r>
      <w:r>
        <w:t xml:space="preserve">   Maverick's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</dc:title>
  <dcterms:created xsi:type="dcterms:W3CDTF">2021-10-11T19:08:02Z</dcterms:created>
  <dcterms:modified xsi:type="dcterms:W3CDTF">2021-10-11T19:08:02Z</dcterms:modified>
</cp:coreProperties>
</file>