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p>
      <w:pPr>
        <w:pStyle w:val="Questions"/>
      </w:pPr>
      <w:r>
        <w:t xml:space="preserve">1. GHTU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LKHIAL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TENRESAIDGGHH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ASTRR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ONHTOISG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BIGAVM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CZBIKR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OCEIPL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ALBKC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ASINEK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EVENS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2021-10-11T19:08:07Z</dcterms:created>
  <dcterms:modified xsi:type="dcterms:W3CDTF">2021-10-11T19:08:07Z</dcterms:modified>
</cp:coreProperties>
</file>