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piece    </w:t>
      </w:r>
      <w:r>
        <w:t xml:space="preserve">   activism    </w:t>
      </w:r>
      <w:r>
        <w:t xml:space="preserve">   increment    </w:t>
      </w:r>
      <w:r>
        <w:t xml:space="preserve">   wrath    </w:t>
      </w:r>
      <w:r>
        <w:t xml:space="preserve">   douse    </w:t>
      </w:r>
      <w:r>
        <w:t xml:space="preserve">   remorse    </w:t>
      </w:r>
      <w:r>
        <w:t xml:space="preserve">   engulf    </w:t>
      </w:r>
      <w:r>
        <w:t xml:space="preserve">   radical    </w:t>
      </w:r>
      <w:r>
        <w:t xml:space="preserve">   grafitti    </w:t>
      </w:r>
      <w:r>
        <w:t xml:space="preserve">   blasphemous    </w:t>
      </w:r>
      <w:r>
        <w:t xml:space="preserve">   casualty    </w:t>
      </w:r>
      <w:r>
        <w:t xml:space="preserve">   rationalize    </w:t>
      </w:r>
      <w:r>
        <w:t xml:space="preserve">   notorious    </w:t>
      </w:r>
      <w:r>
        <w:t xml:space="preserve">   bougie    </w:t>
      </w:r>
      <w:r>
        <w:t xml:space="preserve">   thug    </w:t>
      </w:r>
      <w:r>
        <w:t xml:space="preserve">   retaliation    </w:t>
      </w:r>
      <w:r>
        <w:t xml:space="preserve">   atrium    </w:t>
      </w:r>
      <w:r>
        <w:t xml:space="preserve">   morgue    </w:t>
      </w:r>
      <w:r>
        <w:t xml:space="preserve">   philosophical    </w:t>
      </w:r>
      <w:r>
        <w:t xml:space="preserve">   persona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</dc:title>
  <dcterms:created xsi:type="dcterms:W3CDTF">2021-10-11T19:08:09Z</dcterms:created>
  <dcterms:modified xsi:type="dcterms:W3CDTF">2021-10-11T19:08:09Z</dcterms:modified>
</cp:coreProperties>
</file>