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Hate U Give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Basketball    </w:t>
      </w:r>
      <w:r>
        <w:t xml:space="preserve">   Garden Heights    </w:t>
      </w:r>
      <w:r>
        <w:t xml:space="preserve">   Grand Jury    </w:t>
      </w:r>
      <w:r>
        <w:t xml:space="preserve">   Gun Violence    </w:t>
      </w:r>
      <w:r>
        <w:t xml:space="preserve">   Investigators    </w:t>
      </w:r>
      <w:r>
        <w:t xml:space="preserve">   Justice    </w:t>
      </w:r>
      <w:r>
        <w:t xml:space="preserve">   Khalil    </w:t>
      </w:r>
      <w:r>
        <w:t xml:space="preserve">   Officer One-Fifteen    </w:t>
      </w:r>
      <w:r>
        <w:t xml:space="preserve">   Parties    </w:t>
      </w:r>
      <w:r>
        <w:t xml:space="preserve">   Police    </w:t>
      </w:r>
      <w:r>
        <w:t xml:space="preserve">   Racism    </w:t>
      </w:r>
      <w:r>
        <w:t xml:space="preserve">   Roses    </w:t>
      </w:r>
      <w:r>
        <w:t xml:space="preserve">   Starr    </w:t>
      </w:r>
      <w:r>
        <w:t xml:space="preserve">   Williamson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 </dc:title>
  <dcterms:created xsi:type="dcterms:W3CDTF">2021-10-11T19:08:14Z</dcterms:created>
  <dcterms:modified xsi:type="dcterms:W3CDTF">2021-10-11T19:08:14Z</dcterms:modified>
</cp:coreProperties>
</file>