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starr's other friend who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shoes did starr always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khalil working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story is about the killing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 did Chris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name of Starr's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khalil holding when he got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gang of the drug dealer?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starr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khalil. natasha, and starr all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show did starr love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was starr involved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2021-10-11T19:08:20Z</dcterms:created>
  <dcterms:modified xsi:type="dcterms:W3CDTF">2021-10-11T19:08:20Z</dcterms:modified>
</cp:coreProperties>
</file>