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Hate U Give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Starr's uncle that is like a second father to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Starr's friend who is killed by a police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Starr's boyfriend who is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Starr's school that her parents sent her to because it is in a safer neighborhood (mostly white)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acronym "THUG" stands for...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Starr's neighborhood and the location of her family's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main antagonist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Starr's father and ex. gangster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Starr's friend from Garden Heights who is also Seven's sister and King's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civil rights violation that occurs when a police officer acts with excessive force on a citizen (one of the main conflicts in the story)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Starr's younger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protagonist of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Prejudice, discrimination,or antagonism directed against someone of a different race based on the belief that one's own race is superior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Starr's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Mrs. Ofra encourages Starr to use her...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Starr's best friend from Williamson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item that Starr throws back to the police after they throw it at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Starr's friends who ends up to be racist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Starr's  brother, whom she shares with Kenya</w:t>
            </w:r>
          </w:p>
        </w:tc>
      </w:tr>
    </w:tbl>
    <w:p>
      <w:pPr>
        <w:pStyle w:val="WordBankMedium"/>
      </w:pPr>
      <w:r>
        <w:t xml:space="preserve">   Starr    </w:t>
      </w:r>
      <w:r>
        <w:t xml:space="preserve">   Maverick    </w:t>
      </w:r>
      <w:r>
        <w:t xml:space="preserve">   Lisa    </w:t>
      </w:r>
      <w:r>
        <w:t xml:space="preserve">   Seven    </w:t>
      </w:r>
      <w:r>
        <w:t xml:space="preserve">   Kenya    </w:t>
      </w:r>
      <w:r>
        <w:t xml:space="preserve">   King    </w:t>
      </w:r>
      <w:r>
        <w:t xml:space="preserve">   Teargas    </w:t>
      </w:r>
      <w:r>
        <w:t xml:space="preserve">    The Hate U Give    </w:t>
      </w:r>
      <w:r>
        <w:t xml:space="preserve">   Voice    </w:t>
      </w:r>
      <w:r>
        <w:t xml:space="preserve">   Khalil    </w:t>
      </w:r>
      <w:r>
        <w:t xml:space="preserve">   Chris    </w:t>
      </w:r>
      <w:r>
        <w:t xml:space="preserve">   Carlos    </w:t>
      </w:r>
      <w:r>
        <w:t xml:space="preserve">   Garden Heights    </w:t>
      </w:r>
      <w:r>
        <w:t xml:space="preserve">   Sekani    </w:t>
      </w:r>
      <w:r>
        <w:t xml:space="preserve">   Racism    </w:t>
      </w:r>
      <w:r>
        <w:t xml:space="preserve">   Police Brutality    </w:t>
      </w:r>
      <w:r>
        <w:t xml:space="preserve">   Hailey    </w:t>
      </w:r>
      <w:r>
        <w:t xml:space="preserve">   Maya    </w:t>
      </w:r>
      <w:r>
        <w:t xml:space="preserve">   Williamson Prep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Hate U Give</dc:title>
  <dcterms:created xsi:type="dcterms:W3CDTF">2021-10-11T19:08:24Z</dcterms:created>
  <dcterms:modified xsi:type="dcterms:W3CDTF">2021-10-11T19:08:24Z</dcterms:modified>
</cp:coreProperties>
</file>