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assumed by an author in a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flow over and enclose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different from the usual or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cruel or vicious ruffian, robber, or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gnawing distress arising from a sense of guilt for past wrongs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uttering, containing, or exhibiting blasphemy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splash or throw water or other liquid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thing injured, lost,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or relating to philosophers or philosophy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the bodies of dead persons are kept temporarily pending identification or release for burial or autopsy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return like for like, especially to get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doctrine or practice that emphasizes direct vigorous action especially in support of or opposition to one side of a controversial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vengeful anger or indignation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into accord with reason or cause something to seem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generally known and talked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increasing especially in quantity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rectangular open patio around which a house is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a concern for wealth, possessions, and respectability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unauthorized writing or drawing on a public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2021-10-11T19:08:38Z</dcterms:created>
  <dcterms:modified xsi:type="dcterms:W3CDTF">2021-10-11T19:08:38Z</dcterms:modified>
</cp:coreProperties>
</file>