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Hate U Give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Starr when she lost her first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Starr go to the Spring Break party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wanted Starr to speak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Starr’s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Starr’s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grade is Starr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sport did Starr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Starr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Starr’s favorite shoe?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Starr and Kenya’s brother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of Starr’s friends end up racist?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Uncle Carlos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Starr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Maverick’s Grocery store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gang in Starr’s hood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Khalil’s shooting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officer’s badge number that killed Khalil?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went to jail to get out of the gangs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in Garden Heights?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</dc:title>
  <dcterms:created xsi:type="dcterms:W3CDTF">2021-10-11T19:08:58Z</dcterms:created>
  <dcterms:modified xsi:type="dcterms:W3CDTF">2021-10-11T19:08:58Z</dcterms:modified>
</cp:coreProperties>
</file>