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U Give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are trying to make a different or change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act or decide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violent young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the police was doing to khalil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violent disturbance of the peace by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single distinct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around the community was doing this for khalil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sees something happen and report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box that a dead body is buried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colored handkerchief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room where dead bodies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grossly irreverent toward what is help to be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act in accordance with commands or rules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was shot by the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uttering words repetitively and rhythmically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they wanted for khalil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trying to burn down someone property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sharing the same sad feeling as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Unauthorized art or words on public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conduct an inquiry to discover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statement given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 of people who together for a specific reason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 </dc:title>
  <dcterms:created xsi:type="dcterms:W3CDTF">2021-11-09T03:46:56Z</dcterms:created>
  <dcterms:modified xsi:type="dcterms:W3CDTF">2021-11-09T03:46:56Z</dcterms:modified>
</cp:coreProperties>
</file>