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Hate U Give Character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Shot and killed by a police officer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Starr's older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Khalil's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Starr's friend and Seven's Half-Sister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Starr's Father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Starr's Uncle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the King's Lords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Protagonist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Starr's younger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Taken in by Starr's Uncle to be protected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Hate U Give Character Crossword</dc:title>
  <dcterms:created xsi:type="dcterms:W3CDTF">2021-10-11T19:08:33Z</dcterms:created>
  <dcterms:modified xsi:type="dcterms:W3CDTF">2021-10-11T19:08:33Z</dcterms:modified>
</cp:coreProperties>
</file>