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Hate U Give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 or express sincere regret or remorse about one’s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suggest or hint in an indirect and unpleasant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actions that are exceptionally bad or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disrespectful of something considered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prevent from happening; or turn away or to the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prediction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aspect of someone’s character that is presented to or perceived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using extreme or violent methods to achieve a political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damage the reputation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conform to rules or the wishes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concerned with or relating to work in an office, especially routine documentation and administrative tasks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satisfactory or acceptable in quality or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forcing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severe mental or physical pain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accuse formally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or devoted to the study of the fundamental nature of knowledge, reality, and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treated harshly and unfairly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outlying residential district of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people attending or surrounding an important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indication that legal or other professional work is done as an unpaid service for the public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 public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series of gradual increases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Hate U Give Crossword</dc:title>
  <dcterms:created xsi:type="dcterms:W3CDTF">2021-10-11T19:08:55Z</dcterms:created>
  <dcterms:modified xsi:type="dcterms:W3CDTF">2021-10-11T19:08:55Z</dcterms:modified>
</cp:coreProperties>
</file>