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Hate U Give -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something automatically, without needing to think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sees an event, typically a crime or accident,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chance for advancement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questions of (someone, especially a suspect or a prisoner) closely, aggressively, or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great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likely to shock or embarrass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say something will happen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 or admit the existence or truth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of refuge that can provide you safety, like from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unconscious prejudice in 90-95%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aggressive pressure,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between two languages or dialects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 or hint (something bad or reprehensible) in an indirect and unpleasant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citizens – empowered by law to hear a case  at trail.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part in a violent public disturbance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- Vocabulary Crossword</dc:title>
  <dcterms:created xsi:type="dcterms:W3CDTF">2021-10-11T19:08:50Z</dcterms:created>
  <dcterms:modified xsi:type="dcterms:W3CDTF">2021-10-11T19:08:50Z</dcterms:modified>
</cp:coreProperties>
</file>