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Hate U Give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geographical area under the jurisdiction of a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Displaying incongruity between what is expected and what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 back, as with fear, pain, or embarrassment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with amazement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suitable, right, or appropriate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disorderly outburst or tumult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hurt the feelings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in an agitated emotional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image of oneself that one presents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bearing on or connection with the subject at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U Give Vocabulary</dc:title>
  <dcterms:created xsi:type="dcterms:W3CDTF">2021-10-11T19:07:50Z</dcterms:created>
  <dcterms:modified xsi:type="dcterms:W3CDTF">2021-10-11T19:07:50Z</dcterms:modified>
</cp:coreProperties>
</file>