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"The Hate U Give"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Tumblr    </w:t>
      </w:r>
      <w:r>
        <w:t xml:space="preserve">   King    </w:t>
      </w:r>
      <w:r>
        <w:t xml:space="preserve">   Thug    </w:t>
      </w:r>
      <w:r>
        <w:t xml:space="preserve">   Equip    </w:t>
      </w:r>
      <w:r>
        <w:t xml:space="preserve">   Oppressed    </w:t>
      </w:r>
      <w:r>
        <w:t xml:space="preserve">   Felon    </w:t>
      </w:r>
      <w:r>
        <w:t xml:space="preserve">   Forbid    </w:t>
      </w:r>
      <w:r>
        <w:t xml:space="preserve">   Protest    </w:t>
      </w:r>
      <w:r>
        <w:t xml:space="preserve">   Riot    </w:t>
      </w:r>
      <w:r>
        <w:t xml:space="preserve">   Tense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"The Hate U Give" Word Search</dc:title>
  <dcterms:created xsi:type="dcterms:W3CDTF">2021-10-10T23:52:35Z</dcterms:created>
  <dcterms:modified xsi:type="dcterms:W3CDTF">2021-10-10T23:52:35Z</dcterms:modified>
</cp:coreProperties>
</file>