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Hate U Give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at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cop tell starr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her Half-brother?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school do the kids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job does King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family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Starr get interviewed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starr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at the bakery?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the family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did khalil's mom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 you keep your hands?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"OTP"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her youngest sibling?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the police show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the cop go 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is Starr mad at her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THUG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fighting for Khalil?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King do to Seven?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they do after the funeal?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Khalil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the police throw?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Starr's dad apart of?</w:t>
            </w:r>
          </w:p>
        </w:tc>
      </w:tr>
    </w:tbl>
    <w:p>
      <w:pPr>
        <w:pStyle w:val="WordBankLarge"/>
      </w:pPr>
      <w:r>
        <w:t xml:space="preserve">   Starr Carter    </w:t>
      </w:r>
      <w:r>
        <w:t xml:space="preserve">   Sekani Carter    </w:t>
      </w:r>
      <w:r>
        <w:t xml:space="preserve">   Seven Carter    </w:t>
      </w:r>
      <w:r>
        <w:t xml:space="preserve">   a gang    </w:t>
      </w:r>
      <w:r>
        <w:t xml:space="preserve">   He got shot    </w:t>
      </w:r>
      <w:r>
        <w:t xml:space="preserve">   On the dashboard    </w:t>
      </w:r>
      <w:r>
        <w:t xml:space="preserve">   Garden Hights    </w:t>
      </w:r>
      <w:r>
        <w:t xml:space="preserve">   One-True-Parent    </w:t>
      </w:r>
      <w:r>
        <w:t xml:space="preserve">   Chris    </w:t>
      </w:r>
      <w:r>
        <w:t xml:space="preserve">   Gun shots    </w:t>
      </w:r>
      <w:r>
        <w:t xml:space="preserve">   To drop the phone    </w:t>
      </w:r>
      <w:r>
        <w:t xml:space="preserve">   Drug dealing    </w:t>
      </w:r>
      <w:r>
        <w:t xml:space="preserve">   Carter's Bakery    </w:t>
      </w:r>
      <w:r>
        <w:t xml:space="preserve">   Catholic school    </w:t>
      </w:r>
      <w:r>
        <w:t xml:space="preserve">   April Oprah    </w:t>
      </w:r>
      <w:r>
        <w:t xml:space="preserve">   The Hate U Give    </w:t>
      </w:r>
      <w:r>
        <w:t xml:space="preserve">   Protest    </w:t>
      </w:r>
      <w:r>
        <w:t xml:space="preserve">   Khalil's death    </w:t>
      </w:r>
      <w:r>
        <w:t xml:space="preserve">   Drugs    </w:t>
      </w:r>
      <w:r>
        <w:t xml:space="preserve">   She is racist    </w:t>
      </w:r>
      <w:r>
        <w:t xml:space="preserve">   He beat him up    </w:t>
      </w:r>
      <w:r>
        <w:t xml:space="preserve">   The judge didn't tie it    </w:t>
      </w:r>
      <w:r>
        <w:t xml:space="preserve">   They violated code 015    </w:t>
      </w:r>
      <w:r>
        <w:t xml:space="preserve">   Tear gas    </w:t>
      </w:r>
      <w:r>
        <w:t xml:space="preserve">   It got caught on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 Word Search</dc:title>
  <dcterms:created xsi:type="dcterms:W3CDTF">2021-10-11T19:08:48Z</dcterms:created>
  <dcterms:modified xsi:type="dcterms:W3CDTF">2021-10-11T19:08:48Z</dcterms:modified>
</cp:coreProperties>
</file>