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by: Angie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Seven    </w:t>
      </w:r>
      <w:r>
        <w:t xml:space="preserve">   Gangbanger    </w:t>
      </w:r>
      <w:r>
        <w:t xml:space="preserve">   Chris    </w:t>
      </w:r>
      <w:r>
        <w:t xml:space="preserve">   BigMav    </w:t>
      </w:r>
      <w:r>
        <w:t xml:space="preserve">   Ghetto    </w:t>
      </w:r>
      <w:r>
        <w:t xml:space="preserve">   Gardenheights    </w:t>
      </w:r>
      <w:r>
        <w:t xml:space="preserve">   WilliamsonHighschool    </w:t>
      </w:r>
      <w:r>
        <w:t xml:space="preserve">   Khalil    </w:t>
      </w:r>
      <w:r>
        <w:t xml:space="preserve">   Starr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by: Angie Thomas</dc:title>
  <dcterms:created xsi:type="dcterms:W3CDTF">2021-10-11T19:07:52Z</dcterms:created>
  <dcterms:modified xsi:type="dcterms:W3CDTF">2021-10-11T19:07:52Z</dcterms:modified>
</cp:coreProperties>
</file>