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Hate U Give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Hate U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Starr's Rich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friend of Khalil who was with him during the incident of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Objection Or Outcry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woman who wants justice for Khalil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civil force of a national or local government, responsible for the prevention and detection of crime and the maintenance of public 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Fairness or Righteousness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main characters who ends up being shot by a white officer and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Starr's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Starr's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Officer Who Shot and Killed Khalil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young boy who has to live with Uncle Carlos because bad people are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Starr's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Starr's Half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U Give</dc:title>
  <dcterms:created xsi:type="dcterms:W3CDTF">2021-10-11T19:07:46Z</dcterms:created>
  <dcterms:modified xsi:type="dcterms:W3CDTF">2021-10-11T19:07:46Z</dcterms:modified>
</cp:coreProperties>
</file>