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shooting    </w:t>
      </w:r>
      <w:r>
        <w:t xml:space="preserve">   justice    </w:t>
      </w:r>
      <w:r>
        <w:t xml:space="preserve">   tumblr    </w:t>
      </w:r>
      <w:r>
        <w:t xml:space="preserve">   riot    </w:t>
      </w:r>
      <w:r>
        <w:t xml:space="preserve">   protest    </w:t>
      </w:r>
      <w:r>
        <w:t xml:space="preserve">   family    </w:t>
      </w:r>
      <w:r>
        <w:t xml:space="preserve">   highschool    </w:t>
      </w:r>
      <w:r>
        <w:t xml:space="preserve">   williamson    </w:t>
      </w:r>
      <w:r>
        <w:t xml:space="preserve">   gardenheights    </w:t>
      </w:r>
      <w:r>
        <w:t xml:space="preserve">   jordans    </w:t>
      </w:r>
      <w:r>
        <w:t xml:space="preserve">   freshprince    </w:t>
      </w:r>
      <w:r>
        <w:t xml:space="preserve">   basketball    </w:t>
      </w:r>
      <w:r>
        <w:t xml:space="preserve">   police    </w:t>
      </w:r>
      <w:r>
        <w:t xml:space="preserve">   peace    </w:t>
      </w:r>
      <w:r>
        <w:t xml:space="preserve">   equal    </w:t>
      </w:r>
      <w:r>
        <w:t xml:space="preserve">   gang    </w:t>
      </w:r>
      <w:r>
        <w:t xml:space="preserve">   racist    </w:t>
      </w:r>
      <w:r>
        <w:t xml:space="preserve">   racism    </w:t>
      </w:r>
      <w:r>
        <w:t xml:space="preserve">   injustice    </w:t>
      </w:r>
      <w:r>
        <w:t xml:space="preserve">  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2021-10-11T19:07:48Z</dcterms:created>
  <dcterms:modified xsi:type="dcterms:W3CDTF">2021-10-11T19:07:48Z</dcterms:modified>
</cp:coreProperties>
</file>