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characterized by great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irregular or projecting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feel or express sincere regret or remorse about one's wrongdoing or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of braiding and plaiting the hair in narrow strips to form geometric patterns on the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child who is at home without adult supervision for some part of the day, especially after school until a parent returns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search unsystematically and untidily through a mass or receptacle.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 the way in which someone stands, especially when deliberately adopted (as in baseball, golf, and other sports)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Now and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or devoted to the study of the fundamental nature of knowledge, reality, and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or become wide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Christian and Muslim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in accordance with a wish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 gesture with the hand, arm, or head to encourage someone to come nearer or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filled with intense but unexpressed 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 vocab </dc:title>
  <dcterms:created xsi:type="dcterms:W3CDTF">2021-12-22T03:44:30Z</dcterms:created>
  <dcterms:modified xsi:type="dcterms:W3CDTF">2021-12-22T03:44:30Z</dcterms:modified>
</cp:coreProperties>
</file>