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Hate You Give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age of Starr Carter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Starr's parents view on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body part that Khalil was shot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name of the author of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theme of the novel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synonym for categorize or standardize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Starr's point of view on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Khalil ________ maneuvered the car to the side of the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Khalil's 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shot by a police officer</w:t>
            </w:r>
          </w:p>
        </w:tc>
      </w:tr>
    </w:tbl>
    <w:p>
      <w:pPr>
        <w:pStyle w:val="WordBankMedium"/>
      </w:pPr>
      <w:r>
        <w:t xml:space="preserve">   sixteen    </w:t>
      </w:r>
      <w:r>
        <w:t xml:space="preserve">   Khalil    </w:t>
      </w:r>
      <w:r>
        <w:t xml:space="preserve">   racial inequality    </w:t>
      </w:r>
      <w:r>
        <w:t xml:space="preserve">   Rosalie    </w:t>
      </w:r>
      <w:r>
        <w:t xml:space="preserve">   back    </w:t>
      </w:r>
      <w:r>
        <w:t xml:space="preserve">   Angie    </w:t>
      </w:r>
      <w:r>
        <w:t xml:space="preserve">   safely    </w:t>
      </w:r>
      <w:r>
        <w:t xml:space="preserve">   optimistic    </w:t>
      </w:r>
      <w:r>
        <w:t xml:space="preserve">   pessimistic    </w:t>
      </w:r>
      <w:r>
        <w:t xml:space="preserve">   stereotype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Hate You Give</dc:title>
  <dcterms:created xsi:type="dcterms:W3CDTF">2021-10-11T19:07:58Z</dcterms:created>
  <dcterms:modified xsi:type="dcterms:W3CDTF">2021-10-11T19:07:58Z</dcterms:modified>
</cp:coreProperties>
</file>