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Hate You Give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 knowledge or awareness in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tuneful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courage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fear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unfriendly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calm, dignified, and unhurried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impossible to satisfy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thinking only f oneslef, without reagard for the feelings or desires of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ready or eager to fight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wanting or devouring great qualities of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a disinterested and selfless concern for the well-being of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ready to accept to control or instruction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strong desire and determination to succeed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easily upset or excited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or displaying a friendly and pleasant manner </w:t>
            </w:r>
          </w:p>
        </w:tc>
      </w:tr>
    </w:tbl>
    <w:p>
      <w:pPr>
        <w:pStyle w:val="WordBankMedium"/>
      </w:pPr>
      <w:r>
        <w:t xml:space="preserve">   ambitious     </w:t>
      </w:r>
      <w:r>
        <w:t xml:space="preserve">   combative     </w:t>
      </w:r>
      <w:r>
        <w:t xml:space="preserve">   cowardly     </w:t>
      </w:r>
      <w:r>
        <w:t xml:space="preserve">   fearless     </w:t>
      </w:r>
      <w:r>
        <w:t xml:space="preserve">   harmonious     </w:t>
      </w:r>
      <w:r>
        <w:t xml:space="preserve">   placid     </w:t>
      </w:r>
      <w:r>
        <w:t xml:space="preserve">   sedate    </w:t>
      </w:r>
      <w:r>
        <w:t xml:space="preserve">   voracious     </w:t>
      </w:r>
      <w:r>
        <w:t xml:space="preserve">   hostile    </w:t>
      </w:r>
      <w:r>
        <w:t xml:space="preserve">   docile     </w:t>
      </w:r>
      <w:r>
        <w:t xml:space="preserve">   ignorant     </w:t>
      </w:r>
      <w:r>
        <w:t xml:space="preserve">   altruistic    </w:t>
      </w:r>
      <w:r>
        <w:t xml:space="preserve">   amiable    </w:t>
      </w:r>
      <w:r>
        <w:t xml:space="preserve">   insatiable     </w:t>
      </w:r>
      <w:r>
        <w:t xml:space="preserve">   egocentric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Hate You Give </dc:title>
  <dcterms:created xsi:type="dcterms:W3CDTF">2021-10-11T19:08:22Z</dcterms:created>
  <dcterms:modified xsi:type="dcterms:W3CDTF">2021-10-11T19:08:22Z</dcterms:modified>
</cp:coreProperties>
</file>