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Hate You Give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Starr has trouble finding her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main idea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Starr experience from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they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tries to get Starr to speak up for Khalil?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shot and killed by a police officer?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police are _______ towards black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police not getting charged or put on trial for his crime is an example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tells Starr to stay quiet and not speak up for Khalil?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Starr is afraid of being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the book Starr fights for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Khalil is not given his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police refuse to ____ them and what they have to say during protests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Starr and her community do to try to give Khalil his justice?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Hate You Give</dc:title>
  <dcterms:created xsi:type="dcterms:W3CDTF">2021-10-11T19:08:43Z</dcterms:created>
  <dcterms:modified xsi:type="dcterms:W3CDTF">2021-10-11T19:08:43Z</dcterms:modified>
</cp:coreProperties>
</file>