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You Give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upset, annoyed, or resentful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or characterised by irony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closely connected or appropriate to what is being done or considered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gathering of invited guests, typically involving eating, drinking, and entertainment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behaviour or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an intention to inflict pain, injury, damage, or other hostile action on someone in retribution for something done or not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 or overwhelm (someone), especially in order to make them do what one wants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aspect of someone's character that is presented to or perceived by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or assert that something is the case, typically without providing evidence or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confused and noisy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or express sincere regret or remorse about one's wrongdoing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stare with one's mouth open wide, typically in amazement or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 Cross Word </dc:title>
  <dcterms:created xsi:type="dcterms:W3CDTF">2021-10-11T19:08:53Z</dcterms:created>
  <dcterms:modified xsi:type="dcterms:W3CDTF">2021-10-11T19:08:53Z</dcterms:modified>
</cp:coreProperties>
</file>