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Hate You Give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use of excessive and/or unnecessary force by police when dealing with civilians.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rapper who said that thug life stood for something else.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Starr's stepbrother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Starr's boyfriend.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African-American political leader of the twentieth century. He was also assassinated in 1965.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A prediction.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Starr's father believes 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Violence committed with the use of a gun.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Person who was shot because He/she didn't listen to the cop.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Main character in the story.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name of the area of the party that bulles were fired.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Girl who claimed to sit behind Starr in the third grade.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Prejudice, discrimination, or antagonism directed against someone of a different race based on the belief that one's own race is superior.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group that three characters used to call themselves.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Starr's brother's step sister.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Hate You Give</dc:title>
  <dcterms:created xsi:type="dcterms:W3CDTF">2021-10-11T19:07:41Z</dcterms:created>
  <dcterms:modified xsi:type="dcterms:W3CDTF">2021-10-11T19:07:41Z</dcterms:modified>
</cp:coreProperties>
</file>