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“The Hate You give”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Retaliation    </w:t>
      </w:r>
      <w:r>
        <w:t xml:space="preserve">   Wrath    </w:t>
      </w:r>
      <w:r>
        <w:t xml:space="preserve">   Remorse    </w:t>
      </w:r>
      <w:r>
        <w:t xml:space="preserve">   Radical    </w:t>
      </w:r>
      <w:r>
        <w:t xml:space="preserve">   Notorious    </w:t>
      </w:r>
      <w:r>
        <w:t xml:space="preserve">   Bougie    </w:t>
      </w:r>
      <w:r>
        <w:t xml:space="preserve">   Thug    </w:t>
      </w:r>
      <w:r>
        <w:t xml:space="preserve">   Regardless    </w:t>
      </w:r>
      <w:r>
        <w:t xml:space="preserve">   Involved    </w:t>
      </w:r>
      <w:r>
        <w:t xml:space="preserve">   Threat    </w:t>
      </w:r>
      <w:r>
        <w:t xml:space="preserve">   Fragile    </w:t>
      </w:r>
      <w:r>
        <w:t xml:space="preserve">   Visible    </w:t>
      </w:r>
      <w:r>
        <w:t xml:space="preserve">   Protective    </w:t>
      </w:r>
      <w:r>
        <w:t xml:space="preserve">   Intimidate    </w:t>
      </w:r>
      <w:r>
        <w:t xml:space="preserve">   Relevant    </w:t>
      </w:r>
      <w:r>
        <w:t xml:space="preserve">   Philosophical    </w:t>
      </w:r>
      <w:r>
        <w:t xml:space="preserve">   Territory    </w:t>
      </w:r>
      <w:r>
        <w:t xml:space="preserve">   Improper    </w:t>
      </w:r>
      <w:r>
        <w:t xml:space="preserve">   Cringe    </w:t>
      </w:r>
      <w:r>
        <w:t xml:space="preserve">   Gape    </w:t>
      </w:r>
      <w:r>
        <w:t xml:space="preserve">   Prophecy    </w:t>
      </w:r>
      <w:r>
        <w:t xml:space="preserve">   Ironic    </w:t>
      </w:r>
      <w:r>
        <w:t xml:space="preserve">   Offend    </w:t>
      </w:r>
      <w:r>
        <w:t xml:space="preserve">   Seethe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Hate You give” crossword puzzle</dc:title>
  <dcterms:created xsi:type="dcterms:W3CDTF">2021-10-10T23:52:57Z</dcterms:created>
  <dcterms:modified xsi:type="dcterms:W3CDTF">2021-10-10T23:52:57Z</dcterms:modified>
</cp:coreProperties>
</file>