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Hate you give</w:t>
      </w:r>
    </w:p>
    <w:p>
      <w:pPr>
        <w:pStyle w:val="Questions"/>
      </w:pPr>
      <w:r>
        <w:t xml:space="preserve">1. IOMIATBUS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TCOABEVMI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FERSSAEL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IOLHTSE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NOTGIRNA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SSIVPAE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MBHLUE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URSOGOAUCE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RIDSERNTEA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ETH ATHE UYO EIVG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you give</dc:title>
  <dcterms:created xsi:type="dcterms:W3CDTF">2021-10-11T19:08:29Z</dcterms:created>
  <dcterms:modified xsi:type="dcterms:W3CDTF">2021-10-11T19:08:29Z</dcterms:modified>
</cp:coreProperties>
</file>