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Hats We 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Beanie    </w:t>
      </w:r>
      <w:r>
        <w:t xml:space="preserve">   Cap    </w:t>
      </w:r>
      <w:r>
        <w:t xml:space="preserve">   Captain    </w:t>
      </w:r>
      <w:r>
        <w:t xml:space="preserve">   Chef    </w:t>
      </w:r>
      <w:r>
        <w:t xml:space="preserve">   Clown    </w:t>
      </w:r>
      <w:r>
        <w:t xml:space="preserve">   Construction    </w:t>
      </w:r>
      <w:r>
        <w:t xml:space="preserve">   Cowboy    </w:t>
      </w:r>
      <w:r>
        <w:t xml:space="preserve">   Firefighter    </w:t>
      </w:r>
      <w:r>
        <w:t xml:space="preserve">   Pilot    </w:t>
      </w:r>
      <w:r>
        <w:t xml:space="preserve">   Sailor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Hats We Wear</dc:title>
  <dcterms:created xsi:type="dcterms:W3CDTF">2021-10-11T19:08:33Z</dcterms:created>
  <dcterms:modified xsi:type="dcterms:W3CDTF">2021-10-11T19:08:33Z</dcterms:modified>
</cp:coreProperties>
</file>