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Haudenasaunee Creation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Twins    </w:t>
      </w:r>
      <w:r>
        <w:t xml:space="preserve">   Snakes    </w:t>
      </w:r>
      <w:r>
        <w:t xml:space="preserve">   Muskrat    </w:t>
      </w:r>
      <w:r>
        <w:t xml:space="preserve">   Island    </w:t>
      </w:r>
      <w:r>
        <w:t xml:space="preserve">   Duck    </w:t>
      </w:r>
      <w:r>
        <w:t xml:space="preserve">   Turtle    </w:t>
      </w:r>
      <w:r>
        <w:t xml:space="preserve">   Skywoman    </w:t>
      </w:r>
      <w:r>
        <w:t xml:space="preserve">   Mother    </w:t>
      </w:r>
      <w:r>
        <w:t xml:space="preserve">   Good    </w:t>
      </w:r>
      <w:r>
        <w:t xml:space="preserve">   Beaver    </w:t>
      </w:r>
      <w:r>
        <w:t xml:space="preserve">   Spirit    </w:t>
      </w:r>
      <w:r>
        <w:t xml:space="preserve">   Rivers    </w:t>
      </w:r>
      <w:r>
        <w:t xml:space="preserve">   Loon    </w:t>
      </w:r>
      <w:r>
        <w:t xml:space="preserve">   Evil    </w:t>
      </w:r>
      <w:r>
        <w:t xml:space="preserve">   Appletree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Haudenasaunee Creation Story </dc:title>
  <dcterms:created xsi:type="dcterms:W3CDTF">2021-10-11T19:07:47Z</dcterms:created>
  <dcterms:modified xsi:type="dcterms:W3CDTF">2021-10-11T19:07:47Z</dcterms:modified>
</cp:coreProperties>
</file>