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Haudenosaunee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easterly tribe of the Haudenosaunee.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wore a cap with a single long feather rotating in a socket called a ________________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nation is located south of Lake Ontario and farthest to the west. 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homeland of these people are located in the Finger Lakes region. 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Haudenosaunee are known to the English as the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Haudenosaunee are also known as the 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Haudenosaunee had a ________________________ epidemic causing lots of deaths.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evil Onondaga chief. __________________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favorite sport of the Iroquois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 are corn, beans and squash.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are known as the "Keepers of the Fire" and were one of the original five in the Haudenosaunee.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five founding nations of the Iroquois Confederacy, and knows as the First Nations Band.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Iroquois buried their weapons under the Tree of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 belt has the Five Nations symbols and the Peace Tree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nation has members in North Carolina, New York and Canada. ________________________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Haudenosaunee</dc:title>
  <dcterms:created xsi:type="dcterms:W3CDTF">2021-10-11T19:08:02Z</dcterms:created>
  <dcterms:modified xsi:type="dcterms:W3CDTF">2021-10-11T19:08:02Z</dcterms:modified>
</cp:coreProperties>
</file>