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 is fun? Fact or Opinion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Chills    </w:t>
      </w:r>
      <w:r>
        <w:t xml:space="preserve">   Screaming    </w:t>
      </w:r>
      <w:r>
        <w:t xml:space="preserve">   Yelling    </w:t>
      </w:r>
      <w:r>
        <w:t xml:space="preserve">   Friends    </w:t>
      </w:r>
      <w:r>
        <w:t xml:space="preserve">   Family    </w:t>
      </w:r>
      <w:r>
        <w:t xml:space="preserve">   Harvest    </w:t>
      </w:r>
      <w:r>
        <w:t xml:space="preserve">   Halloween    </w:t>
      </w:r>
      <w:r>
        <w:t xml:space="preserve">   October    </w:t>
      </w:r>
      <w:r>
        <w:t xml:space="preserve">   Cry    </w:t>
      </w:r>
      <w:r>
        <w:t xml:space="preserve">   Laugh    </w:t>
      </w:r>
      <w:r>
        <w:t xml:space="preserve">   Hide    </w:t>
      </w:r>
      <w:r>
        <w:t xml:space="preserve">   Run    </w:t>
      </w:r>
      <w:r>
        <w:t xml:space="preserve">   Opinion    </w:t>
      </w:r>
      <w:r>
        <w:t xml:space="preserve">   Fact    </w:t>
      </w:r>
      <w:r>
        <w:t xml:space="preserve">   Fun    </w:t>
      </w:r>
      <w:r>
        <w:t xml:space="preserve">   Scary    </w:t>
      </w:r>
      <w:r>
        <w:t xml:space="preserve">   Roller coaster    </w:t>
      </w:r>
      <w:r>
        <w:t xml:space="preserve">   Rides    </w:t>
      </w:r>
      <w:r>
        <w:t xml:space="preserve">   Kings dominion    </w:t>
      </w:r>
      <w:r>
        <w:t xml:space="preserve">   Haunt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 is fun? Fact or Opinion </dc:title>
  <dcterms:created xsi:type="dcterms:W3CDTF">2021-10-11T19:08:18Z</dcterms:created>
  <dcterms:modified xsi:type="dcterms:W3CDTF">2021-10-11T19:08:18Z</dcterms:modified>
</cp:coreProperties>
</file>