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Haunted Bridge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Margaret    </w:t>
      </w:r>
      <w:r>
        <w:t xml:space="preserve">   George    </w:t>
      </w:r>
      <w:r>
        <w:t xml:space="preserve">   observant    </w:t>
      </w:r>
      <w:r>
        <w:t xml:space="preserve">   mystery    </w:t>
      </w:r>
      <w:r>
        <w:t xml:space="preserve">   golf    </w:t>
      </w:r>
      <w:r>
        <w:t xml:space="preserve">   hotel    </w:t>
      </w:r>
      <w:r>
        <w:t xml:space="preserve">   sneaky    </w:t>
      </w:r>
      <w:r>
        <w:t xml:space="preserve">   ghost    </w:t>
      </w:r>
      <w:r>
        <w:t xml:space="preserve">   bridge    </w:t>
      </w:r>
      <w:r>
        <w:t xml:space="preserve">   haunted    </w:t>
      </w:r>
      <w:r>
        <w:t xml:space="preserve">   Nancy    </w:t>
      </w:r>
      <w:r>
        <w:t xml:space="preserve">   strange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Haunted Bridge</dc:title>
  <dcterms:created xsi:type="dcterms:W3CDTF">2021-10-11T19:07:57Z</dcterms:created>
  <dcterms:modified xsi:type="dcterms:W3CDTF">2021-10-11T19:07:57Z</dcterms:modified>
</cp:coreProperties>
</file>