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Haunted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observant    </w:t>
      </w:r>
      <w:r>
        <w:t xml:space="preserve">   hotel    </w:t>
      </w:r>
      <w:r>
        <w:t xml:space="preserve">   ghost    </w:t>
      </w:r>
      <w:r>
        <w:t xml:space="preserve">   Margaret    </w:t>
      </w:r>
      <w:r>
        <w:t xml:space="preserve">   mystery    </w:t>
      </w:r>
      <w:r>
        <w:t xml:space="preserve">   strange    </w:t>
      </w:r>
      <w:r>
        <w:t xml:space="preserve">   golf    </w:t>
      </w:r>
      <w:r>
        <w:t xml:space="preserve">   haunted    </w:t>
      </w:r>
      <w:r>
        <w:t xml:space="preserve">   bridge    </w:t>
      </w:r>
      <w:r>
        <w:t xml:space="preserve">   George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Haunted Bridge</dc:title>
  <dcterms:created xsi:type="dcterms:W3CDTF">2021-10-11T19:08:00Z</dcterms:created>
  <dcterms:modified xsi:type="dcterms:W3CDTF">2021-10-11T19:08:00Z</dcterms:modified>
</cp:coreProperties>
</file>