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Haunted Fort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Suspicious suspect (didn't do anything bad though!)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main characters</w:t>
            </w:r>
          </w:p>
        </w:tc>
      </w:tr>
    </w:tbl>
    <w:p>
      <w:pPr>
        <w:pStyle w:val="WordBankMedium"/>
      </w:pPr>
      <w:r>
        <w:t xml:space="preserve">   The Haunted Fort    </w:t>
      </w:r>
      <w:r>
        <w:t xml:space="preserve">   Franklin W Dixon    </w:t>
      </w:r>
      <w:r>
        <w:t xml:space="preserve">   Joe    </w:t>
      </w:r>
      <w:r>
        <w:t xml:space="preserve">   Frank    </w:t>
      </w:r>
      <w:r>
        <w:t xml:space="preserve">   Chet    </w:t>
      </w:r>
      <w:r>
        <w:t xml:space="preserve">   Mystery    </w:t>
      </w:r>
      <w:r>
        <w:t xml:space="preserve">   The Hardy Boys    </w:t>
      </w:r>
      <w:r>
        <w:t xml:space="preserve">   Fort Senandaga    </w:t>
      </w:r>
      <w:r>
        <w:t xml:space="preserve">   Millwood    </w:t>
      </w:r>
      <w:r>
        <w:t xml:space="preserve">   Ronnie 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Haunted Fort</dc:title>
  <dcterms:created xsi:type="dcterms:W3CDTF">2021-10-11T19:09:15Z</dcterms:created>
  <dcterms:modified xsi:type="dcterms:W3CDTF">2021-10-11T19:09:15Z</dcterms:modified>
</cp:coreProperties>
</file>