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Haunted Library #1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entryway    </w:t>
      </w:r>
      <w:r>
        <w:t xml:space="preserve">   grandma karen    </w:t>
      </w:r>
      <w:r>
        <w:t xml:space="preserve">   hovered    </w:t>
      </w:r>
      <w:r>
        <w:t xml:space="preserve">   cases    </w:t>
      </w:r>
      <w:r>
        <w:t xml:space="preserve">   partners    </w:t>
      </w:r>
      <w:r>
        <w:t xml:space="preserve">   glow    </w:t>
      </w:r>
      <w:r>
        <w:t xml:space="preserve">   solid    </w:t>
      </w:r>
      <w:r>
        <w:t xml:space="preserve">   dangerously    </w:t>
      </w:r>
      <w:r>
        <w:t xml:space="preserve">   ghost    </w:t>
      </w:r>
      <w:r>
        <w:t xml:space="preserve">   librarian    </w:t>
      </w:r>
      <w:r>
        <w:t xml:space="preserve">   detective    </w:t>
      </w:r>
      <w:r>
        <w:t xml:space="preserve">   haunt    </w:t>
      </w:r>
      <w:r>
        <w:t xml:space="preserve">   Beckett    </w:t>
      </w:r>
      <w:r>
        <w:t xml:space="preserve">   skizzy    </w:t>
      </w:r>
      <w:r>
        <w:t xml:space="preserve">   swish    </w:t>
      </w:r>
      <w:r>
        <w:t xml:space="preserve">   wail    </w:t>
      </w:r>
      <w:r>
        <w:t xml:space="preserve">   Claire    </w:t>
      </w:r>
      <w:r>
        <w:t xml:space="preserve">   kaz    </w:t>
      </w:r>
      <w:r>
        <w:t xml:space="preserve">   cosmo    </w:t>
      </w:r>
      <w:r>
        <w:t xml:space="preserve">   float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Haunted Library #1</dc:title>
  <dcterms:created xsi:type="dcterms:W3CDTF">2021-10-11T19:09:10Z</dcterms:created>
  <dcterms:modified xsi:type="dcterms:W3CDTF">2021-10-11T19:09:10Z</dcterms:modified>
</cp:coreProperties>
</file>