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Haunted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fog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 sightings of the library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through walls is Kaz’s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ghost that hates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library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who can see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Kaz refers to humans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button to the fog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Haunted Library</dc:title>
  <dcterms:created xsi:type="dcterms:W3CDTF">2021-10-11T19:08:43Z</dcterms:created>
  <dcterms:modified xsi:type="dcterms:W3CDTF">2021-10-11T19:08:43Z</dcterms:modified>
</cp:coreProperties>
</file>